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39CD" w14:textId="646F067C" w:rsidR="00A70DA1" w:rsidRPr="00B03E9D" w:rsidRDefault="00B03E9D" w:rsidP="00B03E9D">
      <w:pPr>
        <w:pStyle w:val="aa"/>
        <w:jc w:val="center"/>
        <w:rPr>
          <w:sz w:val="32"/>
          <w:szCs w:val="32"/>
          <w:lang w:eastAsia="ja-JP"/>
        </w:rPr>
      </w:pPr>
      <w:r w:rsidRPr="00B03E9D">
        <w:rPr>
          <w:rFonts w:hint="eastAsia"/>
          <w:sz w:val="32"/>
          <w:szCs w:val="32"/>
          <w:lang w:eastAsia="ja-JP"/>
        </w:rPr>
        <w:t>圃場入場に関する</w:t>
      </w:r>
      <w:r w:rsidR="00BE64C9" w:rsidRPr="00B03E9D">
        <w:rPr>
          <w:sz w:val="32"/>
          <w:szCs w:val="32"/>
          <w:lang w:eastAsia="ja-JP"/>
        </w:rPr>
        <w:t>チェックリスト</w:t>
      </w:r>
    </w:p>
    <w:p w14:paraId="69B76862" w14:textId="331F801D" w:rsidR="00B03E9D" w:rsidRDefault="00B03E9D">
      <w:pPr>
        <w:rPr>
          <w:lang w:eastAsia="ja-JP"/>
        </w:rPr>
      </w:pPr>
      <w:r>
        <w:rPr>
          <w:rFonts w:hint="eastAsia"/>
          <w:lang w:eastAsia="ja-JP"/>
        </w:rPr>
        <w:t xml:space="preserve">　　　　　　　　　　　　　　　　　　　　　　　　　　　　　　　　</w:t>
      </w:r>
      <w:r>
        <w:rPr>
          <w:rFonts w:hint="eastAsia"/>
          <w:lang w:eastAsia="ja-JP"/>
        </w:rPr>
        <w:t>2025.11.</w:t>
      </w:r>
      <w:r w:rsidR="00DA7037">
        <w:rPr>
          <w:rFonts w:hint="eastAsia"/>
          <w:lang w:eastAsia="ja-JP"/>
        </w:rPr>
        <w:t>1</w:t>
      </w:r>
      <w:r w:rsidR="00F520D2">
        <w:rPr>
          <w:lang w:eastAsia="ja-JP"/>
        </w:rPr>
        <w:t>9</w:t>
      </w:r>
      <w:r w:rsidR="00DA7037">
        <w:rPr>
          <w:rFonts w:hint="eastAsia"/>
          <w:lang w:eastAsia="ja-JP"/>
        </w:rPr>
        <w:t>作成</w:t>
      </w:r>
    </w:p>
    <w:p w14:paraId="772F375B" w14:textId="60CCF7D8" w:rsidR="00B03E9D" w:rsidRDefault="00BE64C9">
      <w:pPr>
        <w:rPr>
          <w:lang w:eastAsia="ja-JP"/>
        </w:rPr>
      </w:pPr>
      <w:r>
        <w:rPr>
          <w:lang w:eastAsia="ja-JP"/>
        </w:rPr>
        <w:t>圃場に入場する前に、以下の項目</w:t>
      </w:r>
      <w:r w:rsidR="00DA7037">
        <w:rPr>
          <w:rFonts w:hint="eastAsia"/>
          <w:lang w:eastAsia="ja-JP"/>
        </w:rPr>
        <w:t>について</w:t>
      </w:r>
      <w:r>
        <w:rPr>
          <w:lang w:eastAsia="ja-JP"/>
        </w:rPr>
        <w:t>確認</w:t>
      </w:r>
      <w:r w:rsidR="00DA7037">
        <w:rPr>
          <w:rFonts w:hint="eastAsia"/>
          <w:lang w:eastAsia="ja-JP"/>
        </w:rPr>
        <w:t>を</w:t>
      </w:r>
      <w:r w:rsidR="00B03E9D">
        <w:rPr>
          <w:rFonts w:hint="eastAsia"/>
          <w:lang w:eastAsia="ja-JP"/>
        </w:rPr>
        <w:t>お願い致します。</w:t>
      </w:r>
    </w:p>
    <w:p w14:paraId="16AC8433" w14:textId="1ADA81E9" w:rsidR="00A70DA1" w:rsidRDefault="00B03E9D" w:rsidP="00B03E9D">
      <w:pPr>
        <w:pStyle w:val="a0"/>
        <w:numPr>
          <w:ilvl w:val="0"/>
          <w:numId w:val="0"/>
        </w:numPr>
        <w:ind w:left="360"/>
        <w:rPr>
          <w:lang w:eastAsia="ja-JP"/>
        </w:rPr>
      </w:pPr>
      <w:bookmarkStart w:id="0" w:name="_Hlk214017321"/>
      <w:r w:rsidRPr="00F520D2">
        <w:rPr>
          <w:rFonts w:hint="eastAsia"/>
          <w:lang w:eastAsia="ja-JP"/>
        </w:rPr>
        <w:t>□</w:t>
      </w:r>
      <w:bookmarkEnd w:id="0"/>
      <w:r w:rsidRPr="00F520D2">
        <w:rPr>
          <w:rFonts w:hint="eastAsia"/>
          <w:lang w:eastAsia="ja-JP"/>
        </w:rPr>
        <w:t xml:space="preserve">　</w:t>
      </w:r>
      <w:r w:rsidR="00BE64C9">
        <w:rPr>
          <w:lang w:eastAsia="ja-JP"/>
        </w:rPr>
        <w:t>他の圃場で作業を行っていない</w:t>
      </w:r>
    </w:p>
    <w:p w14:paraId="73584E2C" w14:textId="0B95934B" w:rsidR="00A70DA1" w:rsidRDefault="00B03E9D" w:rsidP="00B03E9D">
      <w:pPr>
        <w:pStyle w:val="a0"/>
        <w:numPr>
          <w:ilvl w:val="0"/>
          <w:numId w:val="0"/>
        </w:numPr>
        <w:ind w:left="360"/>
        <w:rPr>
          <w:lang w:eastAsia="ja-JP"/>
        </w:rPr>
      </w:pPr>
      <w:r w:rsidRPr="00B03E9D">
        <w:rPr>
          <w:rFonts w:hint="eastAsia"/>
          <w:lang w:eastAsia="ja-JP"/>
        </w:rPr>
        <w:t>□</w:t>
      </w:r>
      <w:r>
        <w:rPr>
          <w:rFonts w:hint="eastAsia"/>
          <w:lang w:eastAsia="ja-JP"/>
        </w:rPr>
        <w:t xml:space="preserve">　</w:t>
      </w:r>
      <w:r w:rsidR="00BE64C9">
        <w:rPr>
          <w:lang w:eastAsia="ja-JP"/>
        </w:rPr>
        <w:t>使用する靴・衣服は洗浄済みである</w:t>
      </w:r>
    </w:p>
    <w:p w14:paraId="1DBBF049" w14:textId="14845235" w:rsidR="00A70DA1" w:rsidRDefault="00B03E9D" w:rsidP="00B03E9D">
      <w:pPr>
        <w:pStyle w:val="a0"/>
        <w:numPr>
          <w:ilvl w:val="0"/>
          <w:numId w:val="0"/>
        </w:numPr>
        <w:ind w:left="360"/>
        <w:rPr>
          <w:lang w:eastAsia="ja-JP"/>
        </w:rPr>
      </w:pPr>
      <w:r>
        <w:rPr>
          <w:rFonts w:hint="eastAsia"/>
          <w:lang w:eastAsia="ja-JP"/>
        </w:rPr>
        <w:t xml:space="preserve">□　</w:t>
      </w:r>
      <w:r w:rsidR="00BE64C9">
        <w:rPr>
          <w:lang w:eastAsia="ja-JP"/>
        </w:rPr>
        <w:t>農具や資材を持ち込む予定はない</w:t>
      </w:r>
    </w:p>
    <w:p w14:paraId="22C2755F" w14:textId="03F9782F" w:rsidR="00BE64C9" w:rsidRPr="00B03E9D" w:rsidRDefault="00BE64C9" w:rsidP="00F520D2">
      <w:pPr>
        <w:pStyle w:val="a0"/>
        <w:numPr>
          <w:ilvl w:val="0"/>
          <w:numId w:val="0"/>
        </w:numPr>
        <w:ind w:leftChars="313" w:left="689" w:firstLineChars="50" w:firstLine="110"/>
        <w:rPr>
          <w:lang w:eastAsia="ja-JP"/>
        </w:rPr>
      </w:pPr>
      <w:r>
        <w:rPr>
          <w:rFonts w:hint="eastAsia"/>
          <w:lang w:eastAsia="ja-JP"/>
        </w:rPr>
        <w:t xml:space="preserve">持ち込む場合　</w:t>
      </w:r>
      <w:r w:rsidR="00F520D2">
        <w:rPr>
          <w:rFonts w:hint="eastAsia"/>
          <w:lang w:eastAsia="ja-JP"/>
        </w:rPr>
        <w:t>洗浄、消毒済み</w:t>
      </w:r>
    </w:p>
    <w:p w14:paraId="1E7AF26C" w14:textId="6F0C49FC" w:rsidR="00A70DA1" w:rsidRDefault="00B03E9D" w:rsidP="00B03E9D">
      <w:pPr>
        <w:pStyle w:val="a0"/>
        <w:numPr>
          <w:ilvl w:val="0"/>
          <w:numId w:val="0"/>
        </w:numPr>
        <w:ind w:leftChars="50" w:left="110" w:firstLineChars="100" w:firstLine="220"/>
        <w:rPr>
          <w:lang w:eastAsia="ja-JP"/>
        </w:rPr>
      </w:pPr>
      <w:r w:rsidRPr="00B03E9D">
        <w:rPr>
          <w:rFonts w:hint="eastAsia"/>
          <w:lang w:eastAsia="ja-JP"/>
        </w:rPr>
        <w:t>□</w:t>
      </w:r>
      <w:r>
        <w:rPr>
          <w:rFonts w:hint="eastAsia"/>
          <w:lang w:eastAsia="ja-JP"/>
        </w:rPr>
        <w:t xml:space="preserve">　</w:t>
      </w:r>
      <w:r w:rsidR="00BE64C9">
        <w:rPr>
          <w:lang w:eastAsia="ja-JP"/>
        </w:rPr>
        <w:t>当農場の防疫ルール（立ち入り制限）を理解している</w:t>
      </w:r>
    </w:p>
    <w:p w14:paraId="6DB2E030" w14:textId="1062E897" w:rsidR="00A70DA1" w:rsidRDefault="00B03E9D" w:rsidP="00B03E9D">
      <w:pPr>
        <w:pStyle w:val="a0"/>
        <w:numPr>
          <w:ilvl w:val="0"/>
          <w:numId w:val="0"/>
        </w:numPr>
        <w:ind w:left="360"/>
        <w:rPr>
          <w:lang w:eastAsia="ja-JP"/>
        </w:rPr>
      </w:pPr>
      <w:r>
        <w:rPr>
          <w:rFonts w:hint="eastAsia"/>
          <w:lang w:eastAsia="ja-JP"/>
        </w:rPr>
        <w:t xml:space="preserve">□　</w:t>
      </w:r>
      <w:r w:rsidR="00BE64C9">
        <w:rPr>
          <w:lang w:eastAsia="ja-JP"/>
        </w:rPr>
        <w:t>発病株を見つけた場合、報告することに同意する</w:t>
      </w:r>
    </w:p>
    <w:p w14:paraId="024F922B" w14:textId="4098E124" w:rsidR="00A70DA1" w:rsidRDefault="00B03E9D" w:rsidP="00B03E9D">
      <w:pPr>
        <w:pStyle w:val="a0"/>
        <w:numPr>
          <w:ilvl w:val="0"/>
          <w:numId w:val="0"/>
        </w:numPr>
        <w:ind w:left="360"/>
        <w:rPr>
          <w:lang w:eastAsia="ja-JP"/>
        </w:rPr>
      </w:pPr>
      <w:r>
        <w:rPr>
          <w:rFonts w:hint="eastAsia"/>
          <w:lang w:eastAsia="ja-JP"/>
        </w:rPr>
        <w:t xml:space="preserve">□　</w:t>
      </w:r>
      <w:r w:rsidR="00BE64C9">
        <w:rPr>
          <w:lang w:eastAsia="ja-JP"/>
        </w:rPr>
        <w:t>持ち込む苗は</w:t>
      </w:r>
      <w:r w:rsidR="00B8392D">
        <w:rPr>
          <w:lang w:eastAsia="ja-JP"/>
        </w:rPr>
        <w:t>出所（生産地・供給元）を確認済み</w:t>
      </w:r>
      <w:r w:rsidR="00B8392D">
        <w:rPr>
          <w:rFonts w:hint="eastAsia"/>
          <w:lang w:eastAsia="ja-JP"/>
        </w:rPr>
        <w:t>及び</w:t>
      </w:r>
      <w:r w:rsidR="00BE64C9">
        <w:rPr>
          <w:lang w:eastAsia="ja-JP"/>
        </w:rPr>
        <w:t>消毒済みである</w:t>
      </w:r>
    </w:p>
    <w:p w14:paraId="00D0CE0A" w14:textId="77777777" w:rsidR="002C3E58" w:rsidRDefault="002C3E58" w:rsidP="002C3E58">
      <w:pPr>
        <w:pStyle w:val="a0"/>
        <w:numPr>
          <w:ilvl w:val="0"/>
          <w:numId w:val="0"/>
        </w:numPr>
        <w:ind w:left="360" w:hanging="360"/>
        <w:rPr>
          <w:lang w:eastAsia="ja-JP"/>
        </w:rPr>
      </w:pPr>
    </w:p>
    <w:p w14:paraId="0582BA19" w14:textId="0329F61A" w:rsidR="00B03E9D" w:rsidRDefault="00B03E9D" w:rsidP="00B03E9D">
      <w:pPr>
        <w:pStyle w:val="a0"/>
        <w:numPr>
          <w:ilvl w:val="0"/>
          <w:numId w:val="0"/>
        </w:numPr>
        <w:rPr>
          <w:lang w:eastAsia="ja-JP"/>
        </w:rPr>
      </w:pPr>
    </w:p>
    <w:p w14:paraId="71834FE4" w14:textId="5DA5417A" w:rsidR="00B03E9D" w:rsidRDefault="00B03E9D" w:rsidP="00B03E9D">
      <w:pPr>
        <w:pStyle w:val="a0"/>
        <w:numPr>
          <w:ilvl w:val="0"/>
          <w:numId w:val="0"/>
        </w:numPr>
        <w:rPr>
          <w:lang w:eastAsia="ja-JP"/>
        </w:rPr>
      </w:pPr>
      <w:r>
        <w:rPr>
          <w:rFonts w:hint="eastAsia"/>
          <w:lang w:eastAsia="ja-JP"/>
        </w:rPr>
        <w:t>入場目的、連絡先については、省略可</w:t>
      </w:r>
      <w:r w:rsidR="00DA7037">
        <w:rPr>
          <w:rFonts w:hint="eastAsia"/>
          <w:lang w:eastAsia="ja-JP"/>
        </w:rPr>
        <w:t>。</w:t>
      </w:r>
      <w:r w:rsidRPr="00DA7037">
        <w:rPr>
          <w:rFonts w:hint="eastAsia"/>
          <w:u w:val="single"/>
          <w:lang w:eastAsia="ja-JP"/>
        </w:rPr>
        <w:t>署名は必ず記載をお願い致します。</w:t>
      </w:r>
    </w:p>
    <w:p w14:paraId="3F39C804" w14:textId="77777777" w:rsidR="00B03E9D" w:rsidRDefault="00B03E9D" w:rsidP="00B03E9D">
      <w:pPr>
        <w:pStyle w:val="a0"/>
        <w:numPr>
          <w:ilvl w:val="0"/>
          <w:numId w:val="0"/>
        </w:numPr>
        <w:rPr>
          <w:lang w:eastAsia="ja-JP"/>
        </w:rPr>
      </w:pPr>
    </w:p>
    <w:p w14:paraId="46229F9E" w14:textId="6764C5BF" w:rsidR="00A70DA1" w:rsidRDefault="00BE64C9" w:rsidP="00B03E9D">
      <w:pPr>
        <w:pStyle w:val="a0"/>
        <w:numPr>
          <w:ilvl w:val="0"/>
          <w:numId w:val="0"/>
        </w:numPr>
        <w:rPr>
          <w:lang w:eastAsia="ja-JP"/>
        </w:rPr>
      </w:pPr>
      <w:r>
        <w:rPr>
          <w:lang w:eastAsia="ja-JP"/>
        </w:rPr>
        <w:t>【</w:t>
      </w:r>
      <w:r w:rsidR="00B03E9D">
        <w:rPr>
          <w:rFonts w:hint="eastAsia"/>
          <w:lang w:eastAsia="ja-JP"/>
        </w:rPr>
        <w:t>入場</w:t>
      </w:r>
      <w:r>
        <w:rPr>
          <w:lang w:eastAsia="ja-JP"/>
        </w:rPr>
        <w:t>目的】</w:t>
      </w:r>
    </w:p>
    <w:p w14:paraId="3DD5845A" w14:textId="77777777" w:rsidR="00B03E9D" w:rsidRDefault="00BE64C9" w:rsidP="00B03E9D">
      <w:r>
        <w:t>_________________________________________</w:t>
      </w:r>
    </w:p>
    <w:p w14:paraId="25D42DE0" w14:textId="3B1C0AC2" w:rsidR="00A70DA1" w:rsidRDefault="00BE64C9" w:rsidP="00B03E9D">
      <w:r>
        <w:br/>
      </w:r>
      <w:r>
        <w:t>【連絡先】</w:t>
      </w:r>
    </w:p>
    <w:p w14:paraId="57F0B959" w14:textId="77777777" w:rsidR="00A70DA1" w:rsidRDefault="00BE64C9">
      <w:pPr>
        <w:rPr>
          <w:lang w:eastAsia="ja-JP"/>
        </w:rPr>
      </w:pPr>
      <w:r>
        <w:rPr>
          <w:lang w:eastAsia="ja-JP"/>
        </w:rPr>
        <w:t>電話番号：</w:t>
      </w:r>
      <w:r>
        <w:rPr>
          <w:lang w:eastAsia="ja-JP"/>
        </w:rPr>
        <w:t>_________________________</w:t>
      </w:r>
    </w:p>
    <w:p w14:paraId="78C20EFB" w14:textId="77777777" w:rsidR="00B03E9D" w:rsidRDefault="00BE64C9" w:rsidP="00B03E9D">
      <w:pPr>
        <w:rPr>
          <w:lang w:eastAsia="ja-JP"/>
        </w:rPr>
      </w:pPr>
      <w:r>
        <w:rPr>
          <w:lang w:eastAsia="ja-JP"/>
        </w:rPr>
        <w:t>メールアドレス：</w:t>
      </w:r>
      <w:r>
        <w:rPr>
          <w:lang w:eastAsia="ja-JP"/>
        </w:rPr>
        <w:t>_____________________</w:t>
      </w:r>
    </w:p>
    <w:p w14:paraId="24E23CEA" w14:textId="6DEEAF25" w:rsidR="00A70DA1" w:rsidRDefault="00BE64C9" w:rsidP="00B03E9D">
      <w:pPr>
        <w:rPr>
          <w:lang w:eastAsia="ja-JP"/>
        </w:rPr>
      </w:pPr>
      <w:r>
        <w:rPr>
          <w:lang w:eastAsia="ja-JP"/>
        </w:rPr>
        <w:br/>
      </w:r>
      <w:r>
        <w:t>【署名欄】</w:t>
      </w:r>
    </w:p>
    <w:p w14:paraId="16479B47" w14:textId="77777777" w:rsidR="00A70DA1" w:rsidRDefault="00BE64C9">
      <w:r>
        <w:t>氏名：</w:t>
      </w:r>
      <w:r>
        <w:t>_________________________</w:t>
      </w:r>
    </w:p>
    <w:p w14:paraId="541CA418" w14:textId="77777777" w:rsidR="00A70DA1" w:rsidRDefault="00BE64C9">
      <w:r>
        <w:t>日付：</w:t>
      </w:r>
      <w:r>
        <w:t>_________________________</w:t>
      </w:r>
    </w:p>
    <w:p w14:paraId="69D01A7D" w14:textId="48E795A9" w:rsidR="00A70DA1" w:rsidRPr="00B82D1D" w:rsidRDefault="00BE64C9" w:rsidP="00B82D1D">
      <w:pPr>
        <w:rPr>
          <w:color w:val="EE0000"/>
          <w:lang w:eastAsia="ja-JP"/>
        </w:rPr>
      </w:pPr>
      <w:r>
        <w:rPr>
          <w:lang w:eastAsia="ja-JP"/>
        </w:rPr>
        <w:br/>
      </w:r>
      <w:r w:rsidRPr="00CD48F2">
        <w:rPr>
          <w:lang w:eastAsia="ja-JP"/>
        </w:rPr>
        <w:t>※</w:t>
      </w:r>
      <w:r w:rsidRPr="00CD48F2">
        <w:rPr>
          <w:lang w:eastAsia="ja-JP"/>
        </w:rPr>
        <w:t>このチェックリストは、</w:t>
      </w:r>
      <w:r w:rsidR="00BA586B">
        <w:rPr>
          <w:rFonts w:hint="eastAsia"/>
          <w:lang w:eastAsia="ja-JP"/>
        </w:rPr>
        <w:t>サツマイモ</w:t>
      </w:r>
      <w:r w:rsidRPr="00CD48F2">
        <w:rPr>
          <w:lang w:eastAsia="ja-JP"/>
        </w:rPr>
        <w:t>基腐病の拡散防止のために必要です。</w:t>
      </w:r>
      <w:r w:rsidR="00B82D1D" w:rsidRPr="00CD48F2">
        <w:rPr>
          <w:rFonts w:hint="eastAsia"/>
          <w:lang w:eastAsia="ja-JP"/>
        </w:rPr>
        <w:t>記載していただいた個人情報は、</w:t>
      </w:r>
      <w:r w:rsidR="00BA586B">
        <w:rPr>
          <w:rFonts w:hint="eastAsia"/>
          <w:lang w:eastAsia="ja-JP"/>
        </w:rPr>
        <w:t>サツマイモ</w:t>
      </w:r>
      <w:r w:rsidR="00B82D1D" w:rsidRPr="00CD48F2">
        <w:rPr>
          <w:rFonts w:hint="eastAsia"/>
          <w:lang w:eastAsia="ja-JP"/>
        </w:rPr>
        <w:t>基腐病の拡散防止に係ること以外には使用</w:t>
      </w:r>
      <w:r w:rsidR="00E256E2" w:rsidRPr="00CD48F2">
        <w:rPr>
          <w:rFonts w:hint="eastAsia"/>
          <w:lang w:eastAsia="ja-JP"/>
        </w:rPr>
        <w:t>いた</w:t>
      </w:r>
      <w:r w:rsidR="00B82D1D" w:rsidRPr="00CD48F2">
        <w:rPr>
          <w:rFonts w:hint="eastAsia"/>
          <w:lang w:eastAsia="ja-JP"/>
        </w:rPr>
        <w:t>しません。</w:t>
      </w:r>
      <w:r w:rsidR="00E256E2" w:rsidRPr="00CD48F2">
        <w:rPr>
          <w:rFonts w:hint="eastAsia"/>
          <w:lang w:eastAsia="ja-JP"/>
        </w:rPr>
        <w:t>また、</w:t>
      </w:r>
      <w:r w:rsidR="00B82D1D" w:rsidRPr="00CD48F2">
        <w:rPr>
          <w:rFonts w:hint="eastAsia"/>
          <w:lang w:eastAsia="ja-JP"/>
        </w:rPr>
        <w:t>ご本人の同意がなければ第三者に個人情報を提供することもございません。取得した個人情報は管理責任者を定め、紛失や漏洩などが発生しないよう安全対策を実施いたします。欧州経済領域（</w:t>
      </w:r>
      <w:r w:rsidR="00B82D1D" w:rsidRPr="00CD48F2">
        <w:rPr>
          <w:rFonts w:hint="eastAsia"/>
          <w:lang w:eastAsia="ja-JP"/>
        </w:rPr>
        <w:t>EEA</w:t>
      </w:r>
      <w:r w:rsidR="00B82D1D" w:rsidRPr="00CD48F2">
        <w:rPr>
          <w:rFonts w:hint="eastAsia"/>
          <w:lang w:eastAsia="ja-JP"/>
        </w:rPr>
        <w:t>）圏内からいらした方は、別途手続きが必要となりますので、お申し出ください。個人情報に関する問い合わせ：</w:t>
      </w:r>
      <w:r w:rsidR="00B82D1D" w:rsidRPr="00CD48F2">
        <w:rPr>
          <w:rFonts w:hint="eastAsia"/>
          <w:lang w:eastAsia="ja-JP"/>
        </w:rPr>
        <w:t>029-853-2541</w:t>
      </w:r>
      <w:r w:rsidR="00B82D1D" w:rsidRPr="00CD48F2">
        <w:rPr>
          <w:rFonts w:hint="eastAsia"/>
          <w:lang w:eastAsia="ja-JP"/>
        </w:rPr>
        <w:t xml:space="preserve">　</w:t>
      </w:r>
      <w:r w:rsidR="00B82D1D" w:rsidRPr="00CD48F2">
        <w:rPr>
          <w:rFonts w:hint="eastAsia"/>
          <w:lang w:eastAsia="ja-JP"/>
        </w:rPr>
        <w:t>T-PIRC</w:t>
      </w:r>
      <w:r w:rsidR="00B82D1D" w:rsidRPr="00CD48F2">
        <w:rPr>
          <w:rFonts w:hint="eastAsia"/>
          <w:lang w:eastAsia="ja-JP"/>
        </w:rPr>
        <w:t>長</w:t>
      </w:r>
    </w:p>
    <w:sectPr w:rsidR="00A70DA1" w:rsidRPr="00B82D1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4887" w14:textId="77777777" w:rsidR="00444FB5" w:rsidRDefault="00444FB5" w:rsidP="00F520D2">
      <w:pPr>
        <w:spacing w:after="0" w:line="240" w:lineRule="auto"/>
      </w:pPr>
      <w:r>
        <w:separator/>
      </w:r>
    </w:p>
  </w:endnote>
  <w:endnote w:type="continuationSeparator" w:id="0">
    <w:p w14:paraId="410242A5" w14:textId="77777777" w:rsidR="00444FB5" w:rsidRDefault="00444FB5" w:rsidP="00F5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7E0E" w14:textId="77777777" w:rsidR="00444FB5" w:rsidRDefault="00444FB5" w:rsidP="00F520D2">
      <w:pPr>
        <w:spacing w:after="0" w:line="240" w:lineRule="auto"/>
      </w:pPr>
      <w:r>
        <w:separator/>
      </w:r>
    </w:p>
  </w:footnote>
  <w:footnote w:type="continuationSeparator" w:id="0">
    <w:p w14:paraId="25097B6C" w14:textId="77777777" w:rsidR="00444FB5" w:rsidRDefault="00444FB5" w:rsidP="00F52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41468168">
    <w:abstractNumId w:val="8"/>
  </w:num>
  <w:num w:numId="2" w16cid:durableId="1092043607">
    <w:abstractNumId w:val="6"/>
  </w:num>
  <w:num w:numId="3" w16cid:durableId="1681468758">
    <w:abstractNumId w:val="5"/>
  </w:num>
  <w:num w:numId="4" w16cid:durableId="1243950909">
    <w:abstractNumId w:val="4"/>
  </w:num>
  <w:num w:numId="5" w16cid:durableId="1101603229">
    <w:abstractNumId w:val="7"/>
  </w:num>
  <w:num w:numId="6" w16cid:durableId="451245216">
    <w:abstractNumId w:val="3"/>
  </w:num>
  <w:num w:numId="7" w16cid:durableId="852841435">
    <w:abstractNumId w:val="2"/>
  </w:num>
  <w:num w:numId="8" w16cid:durableId="1312099513">
    <w:abstractNumId w:val="1"/>
  </w:num>
  <w:num w:numId="9" w16cid:durableId="144922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3E58"/>
    <w:rsid w:val="002E2CB2"/>
    <w:rsid w:val="002F1238"/>
    <w:rsid w:val="0030403A"/>
    <w:rsid w:val="00320B0F"/>
    <w:rsid w:val="00326F90"/>
    <w:rsid w:val="00444FB5"/>
    <w:rsid w:val="006C42A2"/>
    <w:rsid w:val="007D2945"/>
    <w:rsid w:val="009D650D"/>
    <w:rsid w:val="00A20B47"/>
    <w:rsid w:val="00A70DA1"/>
    <w:rsid w:val="00AA1D8D"/>
    <w:rsid w:val="00B03E9D"/>
    <w:rsid w:val="00B060DD"/>
    <w:rsid w:val="00B23B8B"/>
    <w:rsid w:val="00B47730"/>
    <w:rsid w:val="00B82D1D"/>
    <w:rsid w:val="00B8392D"/>
    <w:rsid w:val="00BA586B"/>
    <w:rsid w:val="00BE64C9"/>
    <w:rsid w:val="00CB0664"/>
    <w:rsid w:val="00CD48F2"/>
    <w:rsid w:val="00DA7037"/>
    <w:rsid w:val="00E256E2"/>
    <w:rsid w:val="00E3787B"/>
    <w:rsid w:val="00F0476A"/>
    <w:rsid w:val="00F520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A4953D"/>
  <w14:defaultImageDpi w14:val="300"/>
  <w15:docId w15:val="{CA005567-D7D7-4B38-AFE2-8AA8AD3C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DCEA99485FBDF47AFBBC5AEA954A7BE" ma:contentTypeVersion="9" ma:contentTypeDescription="新しいドキュメントを作成します。" ma:contentTypeScope="" ma:versionID="a3b7f344ac242b8d2ccb2a8806fbec3c">
  <xsd:schema xmlns:xsd="http://www.w3.org/2001/XMLSchema" xmlns:xs="http://www.w3.org/2001/XMLSchema" xmlns:p="http://schemas.microsoft.com/office/2006/metadata/properties" xmlns:ns3="db22bfc8-70a1-4bf7-a4f8-5fd9f2f320c9" targetNamespace="http://schemas.microsoft.com/office/2006/metadata/properties" ma:root="true" ma:fieldsID="ccb537c9778b11bea8cf7dfd309959be" ns3:_="">
    <xsd:import namespace="db22bfc8-70a1-4bf7-a4f8-5fd9f2f320c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2bfc8-70a1-4bf7-a4f8-5fd9f2f320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80771-80EA-40A0-8AF6-AA26E1FCC146}">
  <ds:schemaRefs>
    <ds:schemaRef ds:uri="http://schemas.openxmlformats.org/officeDocument/2006/bibliography"/>
  </ds:schemaRefs>
</ds:datastoreItem>
</file>

<file path=customXml/itemProps2.xml><?xml version="1.0" encoding="utf-8"?>
<ds:datastoreItem xmlns:ds="http://schemas.openxmlformats.org/officeDocument/2006/customXml" ds:itemID="{21927465-0A95-4159-A1E1-2F3BEC3B3B14}">
  <ds:schemaRefs>
    <ds:schemaRef ds:uri="http://schemas.microsoft.com/sharepoint/v3/contenttype/forms"/>
  </ds:schemaRefs>
</ds:datastoreItem>
</file>

<file path=customXml/itemProps3.xml><?xml version="1.0" encoding="utf-8"?>
<ds:datastoreItem xmlns:ds="http://schemas.openxmlformats.org/officeDocument/2006/customXml" ds:itemID="{992B5D10-BD8B-484A-97E7-E9B77D8C80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75D242-AB4C-4E26-B53A-0DA5184A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2bfc8-70a1-4bf7-a4f8-5fd9f2f32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住田　秋穂</cp:lastModifiedBy>
  <cp:revision>3</cp:revision>
  <dcterms:created xsi:type="dcterms:W3CDTF">2025-11-25T00:02:00Z</dcterms:created>
  <dcterms:modified xsi:type="dcterms:W3CDTF">2025-11-25T00:41:00Z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0x010100CDCEA99485FBDF47AFBBC5AEA954A7BE</vt:lpwstr>
  </property>
</Properties>
</file>